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PAX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GOODBYE    </w:t>
      </w:r>
      <w:r>
        <w:t xml:space="preserve">   DEN    </w:t>
      </w:r>
      <w:r>
        <w:t xml:space="preserve">   OLD MILL    </w:t>
      </w:r>
      <w:r>
        <w:t xml:space="preserve">   KIT    </w:t>
      </w:r>
      <w:r>
        <w:t xml:space="preserve">   ABANDONED    </w:t>
      </w:r>
      <w:r>
        <w:t xml:space="preserve">   FAMILY    </w:t>
      </w:r>
      <w:r>
        <w:t xml:space="preserve">   LOVE    </w:t>
      </w:r>
      <w:r>
        <w:t xml:space="preserve">   BRISTLE    </w:t>
      </w:r>
      <w:r>
        <w:t xml:space="preserve">   RUNT    </w:t>
      </w:r>
      <w:r>
        <w:t xml:space="preserve">   MOVING    </w:t>
      </w:r>
      <w:r>
        <w:t xml:space="preserve">   WAR    </w:t>
      </w:r>
      <w:r>
        <w:t xml:space="preserve">   MILITARY    </w:t>
      </w:r>
      <w:r>
        <w:t xml:space="preserve">   FRIENDSHIP    </w:t>
      </w:r>
      <w:r>
        <w:t xml:space="preserve">   FOX    </w:t>
      </w:r>
      <w:r>
        <w:t xml:space="preserve">   PAX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 AND FRIENDS</dc:title>
  <dcterms:created xsi:type="dcterms:W3CDTF">2021-10-11T14:08:33Z</dcterms:created>
  <dcterms:modified xsi:type="dcterms:W3CDTF">2021-10-11T14:08:33Z</dcterms:modified>
</cp:coreProperties>
</file>