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PAYBACK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  of  Lincoln's first football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Coach of  LINCOLN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PAYBACK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shool sports editor at Seattle Times, known as Chet the 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Arena in Yakima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field holds 65,000 people in its stadium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other name was Daniel True also called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 the seniors  gave Ms. SIMONSON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nickname was given to him because of his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was the name of LINCOLN HIGH  newspapers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game played  between Lakes and Lincolns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Mediocre High School in Seattle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Dreams of becoming a famous reporter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"Definitely one for the top shelf."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Position assigned to to MITCH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Coach McNulty wanted him highly publicized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was chosen to be Mitch's assisant in 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Elected Senior Editor of Lincoln Lights Newspaper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 School that Angel previously attended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PAYBACK TIME</dc:title>
  <dcterms:created xsi:type="dcterms:W3CDTF">2021-10-11T14:07:26Z</dcterms:created>
  <dcterms:modified xsi:type="dcterms:W3CDTF">2021-10-11T14:07:26Z</dcterms:modified>
</cp:coreProperties>
</file>