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</w:t>
      </w:r>
    </w:p>
    <w:p>
      <w:pPr>
        <w:pStyle w:val="Questions"/>
      </w:pPr>
      <w:r>
        <w:t xml:space="preserve">1. MPEESELOY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NSOTDDEUCI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APY OEDRISP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LIFE CLKO ORRER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ALEVE CAALCUR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LNLATCUICOA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UDBIRSIOTTIN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DTRCIE OSPIETDS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RETSGESRI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TNSSPGIO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</dc:title>
  <dcterms:created xsi:type="dcterms:W3CDTF">2021-10-11T14:07:53Z</dcterms:created>
  <dcterms:modified xsi:type="dcterms:W3CDTF">2021-10-11T14:07:53Z</dcterms:modified>
</cp:coreProperties>
</file>