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Equipment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audio    </w:t>
      </w:r>
      <w:r>
        <w:t xml:space="preserve">   bass amp    </w:t>
      </w:r>
      <w:r>
        <w:t xml:space="preserve">   condensor    </w:t>
      </w:r>
      <w:r>
        <w:t xml:space="preserve">   digital    </w:t>
      </w:r>
      <w:r>
        <w:t xml:space="preserve">   electric guitar    </w:t>
      </w:r>
      <w:r>
        <w:t xml:space="preserve">   feedback    </w:t>
      </w:r>
      <w:r>
        <w:t xml:space="preserve">   foldback    </w:t>
      </w:r>
      <w:r>
        <w:t xml:space="preserve">   front of house    </w:t>
      </w:r>
      <w:r>
        <w:t xml:space="preserve">   gain    </w:t>
      </w:r>
      <w:r>
        <w:t xml:space="preserve">   guitarist    </w:t>
      </w:r>
      <w:r>
        <w:t xml:space="preserve">   input    </w:t>
      </w:r>
      <w:r>
        <w:t xml:space="preserve">   jack cable    </w:t>
      </w:r>
      <w:r>
        <w:t xml:space="preserve">   mic stand    </w:t>
      </w:r>
      <w:r>
        <w:t xml:space="preserve">   microphone    </w:t>
      </w:r>
      <w:r>
        <w:t xml:space="preserve">   mixing desk    </w:t>
      </w:r>
      <w:r>
        <w:t xml:space="preserve">   musician    </w:t>
      </w:r>
      <w:r>
        <w:t xml:space="preserve">   output    </w:t>
      </w:r>
      <w:r>
        <w:t xml:space="preserve">   performance    </w:t>
      </w:r>
      <w:r>
        <w:t xml:space="preserve">   subwoofer    </w:t>
      </w:r>
      <w:r>
        <w:t xml:space="preserve">   vocalist    </w:t>
      </w:r>
      <w:r>
        <w:t xml:space="preserve">   xlr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Equipment Puzzle</dc:title>
  <dcterms:created xsi:type="dcterms:W3CDTF">2021-10-11T13:58:03Z</dcterms:created>
  <dcterms:modified xsi:type="dcterms:W3CDTF">2021-10-11T13:58:03Z</dcterms:modified>
</cp:coreProperties>
</file>