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Allegheny    </w:t>
      </w:r>
      <w:r>
        <w:t xml:space="preserve">   Juniata    </w:t>
      </w:r>
      <w:r>
        <w:t xml:space="preserve">   Schuylkill    </w:t>
      </w:r>
      <w:r>
        <w:t xml:space="preserve">   Monongahela    </w:t>
      </w:r>
      <w:r>
        <w:t xml:space="preserve">   Susquehanna    </w:t>
      </w:r>
      <w:r>
        <w:t xml:space="preserve">   Mountdavis    </w:t>
      </w:r>
      <w:r>
        <w:t xml:space="preserve">   Quaker    </w:t>
      </w:r>
      <w:r>
        <w:t xml:space="preserve">   Whitetaileddeer    </w:t>
      </w:r>
      <w:r>
        <w:t xml:space="preserve">   Independence    </w:t>
      </w:r>
      <w:r>
        <w:t xml:space="preserve">   Liberty    </w:t>
      </w:r>
      <w:r>
        <w:t xml:space="preserve">   Virtue    </w:t>
      </w:r>
      <w:r>
        <w:t xml:space="preserve">   Wilkesbarre    </w:t>
      </w:r>
      <w:r>
        <w:t xml:space="preserve">   Mountainlaurel    </w:t>
      </w:r>
      <w:r>
        <w:t xml:space="preserve">   Ruffedgrouse    </w:t>
      </w:r>
      <w:r>
        <w:t xml:space="preserve">   Governor    </w:t>
      </w:r>
      <w:r>
        <w:t xml:space="preserve">   Keystone    </w:t>
      </w:r>
      <w:r>
        <w:t xml:space="preserve">   Williampenn    </w:t>
      </w:r>
      <w:r>
        <w:t xml:space="preserve">   Philadelphia    </w:t>
      </w:r>
      <w:r>
        <w:t xml:space="preserve">   Harrisburg    </w:t>
      </w:r>
      <w:r>
        <w:t xml:space="preserve">   Pennsylvania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 spelling words</dc:title>
  <dcterms:created xsi:type="dcterms:W3CDTF">2021-10-11T13:57:52Z</dcterms:created>
  <dcterms:modified xsi:type="dcterms:W3CDTF">2021-10-11T13:57:52Z</dcterms:modified>
</cp:coreProperties>
</file>