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PBE 2021 Hebrews 1:1-14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made His ministers to be(3words)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obtained a more excellent name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 and earth will be folded up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did to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was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Angels of God do to the Son(2words)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 is, of God’s person(2words)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forever 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Heaven and earth will be, like a cloak(2words)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foundation of the earth was laid by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 used to speak to the fathers in time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Righteousness is the sceptre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Son seated on the righthand of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Son is, of God’s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works of the Son’s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Son’s enemies will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description/title of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years of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God made His angels to be(2words)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Sent to minister for those who will inherit salvation(2words)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Son’s attitude toward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will are ministered to by ministering spirits(2words)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God spoke in times past by the prophets(2words)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 footstool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be changed(2words)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Heavens and earth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description/title for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Obtained by the Son, more than angels(2words)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 of Son’s seat on high(2words)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Son upholds all things(4words)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is, than angels(2words)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anointed the Son with(3words)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anointed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laid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 does to all things by the word of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Son’s relationship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Sceptre of God’s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Heaven and earth will, like a garment(2words)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 made through the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PBE 2021 Hebrews 1:1-14</dc:title>
  <dcterms:created xsi:type="dcterms:W3CDTF">2021-10-11T14:09:34Z</dcterms:created>
  <dcterms:modified xsi:type="dcterms:W3CDTF">2021-10-11T14:09:34Z</dcterms:modified>
</cp:coreProperties>
</file>