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PBIS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APPROPRIATE    </w:t>
      </w:r>
      <w:r>
        <w:t xml:space="preserve">   SCHOOL    </w:t>
      </w:r>
      <w:r>
        <w:t xml:space="preserve">   QUIET    </w:t>
      </w:r>
      <w:r>
        <w:t xml:space="preserve">   SAFE    </w:t>
      </w:r>
      <w:r>
        <w:t xml:space="preserve">   RESPONSIBILITY    </w:t>
      </w:r>
      <w:r>
        <w:t xml:space="preserve">   RESPECT    </w:t>
      </w:r>
      <w:r>
        <w:t xml:space="preserve">   WILDCAT    </w:t>
      </w:r>
      <w:r>
        <w:t xml:space="preserve">   DISCIPLINED    </w:t>
      </w:r>
      <w:r>
        <w:t xml:space="preserve">   BEHAVIOR    </w:t>
      </w:r>
      <w:r>
        <w:t xml:space="preserve">   POSITIVE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PBIS Word Search</dc:title>
  <dcterms:created xsi:type="dcterms:W3CDTF">2021-10-11T14:08:47Z</dcterms:created>
  <dcterms:modified xsi:type="dcterms:W3CDTF">2021-10-11T14:08:47Z</dcterms:modified>
</cp:coreProperties>
</file>