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PBIS Work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Throw Trash Away    </w:t>
      </w:r>
      <w:r>
        <w:t xml:space="preserve">   Walk Quietly    </w:t>
      </w:r>
      <w:r>
        <w:t xml:space="preserve">   Listen    </w:t>
      </w:r>
      <w:r>
        <w:t xml:space="preserve">   Share    </w:t>
      </w:r>
      <w:r>
        <w:t xml:space="preserve">   Be Kind    </w:t>
      </w:r>
      <w:r>
        <w:t xml:space="preserve">   Raise Hand    </w:t>
      </w:r>
      <w:r>
        <w:t xml:space="preserve">   Wash Hands    </w:t>
      </w:r>
      <w:r>
        <w:t xml:space="preserve">   Flush    </w:t>
      </w:r>
      <w:r>
        <w:t xml:space="preserve">   Take Turns    </w:t>
      </w:r>
      <w:r>
        <w:t xml:space="preserve">   Voice Level One    </w:t>
      </w:r>
      <w:r>
        <w:t xml:space="preserve">   Acknowledgement    </w:t>
      </w:r>
      <w:r>
        <w:t xml:space="preserve">   Respectful    </w:t>
      </w:r>
      <w:r>
        <w:t xml:space="preserve">   Responsible    </w:t>
      </w:r>
      <w:r>
        <w:t xml:space="preserve">   Safe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PBIS Work Search</dc:title>
  <dcterms:created xsi:type="dcterms:W3CDTF">2021-10-11T14:09:20Z</dcterms:created>
  <dcterms:modified xsi:type="dcterms:W3CDTF">2021-10-11T14:09:20Z</dcterms:modified>
</cp:coreProperties>
</file>