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PBL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democracy technique that allows citizens to approve or disapprove some  legislative act, bond, issue, or constitutional amendment proposed by a state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people base their choices on how close a candidate’s issues  positions are to their own issue preferences.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ordinary people can influence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 election winner has a mandate to implement  policy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requirement that citizens register to vote before the election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legislation requires states to let people register to vote at the same time  they apply for a driver’s license.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democracy technique that allows proposed legislative items to be  placed on a statewide ballot when enough signatures are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institution designated in the Constitution whereby a body of electors  selects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shared belief that a democratic government was elected fairly and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in the obligation to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PBL election</dc:title>
  <dcterms:created xsi:type="dcterms:W3CDTF">2021-10-11T14:08:10Z</dcterms:created>
  <dcterms:modified xsi:type="dcterms:W3CDTF">2021-10-11T14:08:10Z</dcterms:modified>
</cp:coreProperties>
</file>