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PBL find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listen attentively    </w:t>
      </w:r>
      <w:r>
        <w:t xml:space="preserve">   kind    </w:t>
      </w:r>
      <w:r>
        <w:t xml:space="preserve">   honest    </w:t>
      </w:r>
      <w:r>
        <w:t xml:space="preserve">   on task    </w:t>
      </w:r>
      <w:r>
        <w:t xml:space="preserve">   quality    </w:t>
      </w:r>
      <w:r>
        <w:t xml:space="preserve">   follow instructions    </w:t>
      </w:r>
      <w:r>
        <w:t xml:space="preserve">   organised    </w:t>
      </w:r>
      <w:r>
        <w:t xml:space="preserve">   safely    </w:t>
      </w:r>
      <w:r>
        <w:t xml:space="preserve">   sensibly    </w:t>
      </w:r>
      <w:r>
        <w:t xml:space="preserve">   right time    </w:t>
      </w:r>
      <w:r>
        <w:t xml:space="preserve">   right place    </w:t>
      </w:r>
      <w:r>
        <w:t xml:space="preserve">   manners    </w:t>
      </w:r>
      <w:r>
        <w:t xml:space="preserve">   polite language    </w:t>
      </w:r>
      <w:r>
        <w:t xml:space="preserve">   hands and feet to self    </w:t>
      </w:r>
      <w:r>
        <w:t xml:space="preserve">   expectations    </w:t>
      </w:r>
      <w:r>
        <w:t xml:space="preserve">   bounds    </w:t>
      </w:r>
      <w:r>
        <w:t xml:space="preserve">   leaps    </w:t>
      </w:r>
      <w:r>
        <w:t xml:space="preserve">   engaged learner    </w:t>
      </w:r>
      <w:r>
        <w:t xml:space="preserve">   respectful    </w:t>
      </w:r>
      <w:r>
        <w:t xml:space="preserve">   safe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PBL find a word</dc:title>
  <dcterms:created xsi:type="dcterms:W3CDTF">2021-10-11T14:08:59Z</dcterms:created>
  <dcterms:modified xsi:type="dcterms:W3CDTF">2021-10-11T14:08:59Z</dcterms:modified>
</cp:coreProperties>
</file>