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PBMF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money into and out of a business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necessary to start and open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projects revenues and expenses to show whether or not a business is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business is financed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asset pledged that will be claimed by the lender if the loan is not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item that can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skills necessary to perform the required work-related tasks of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 an individual perform in the workplace or gain success in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a person must have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property or items of value a business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ability to influence others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action or task that Is performed usually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private investors who fund start-up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anything that can be bought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of setting goals and deciding how to accomplish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 borrowing money that must repaid for use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financial statements based on estimates of future business performance, sales, and expenses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brought into the business in exchange for a percent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with experience who can provide advice, suggestions, and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statement of goals and objectives for a business with a strategy to achieve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invested in a business by investors who form  partnerships or group in pool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sentence describing the purpose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reports anticipated sources and uses of cash from operations, investing, and financial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people and organizations that might purchase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customers who purchase goods or services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or group that buys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reports the assets, liabilities, and net worth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gathering and analyzing of information about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distinguishing characteristic or quality that makes each person unique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for all the activities involved in developing and exchanging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PBMF Final</dc:title>
  <dcterms:created xsi:type="dcterms:W3CDTF">2021-10-11T14:08:49Z</dcterms:created>
  <dcterms:modified xsi:type="dcterms:W3CDTF">2021-10-11T14:08:49Z</dcterms:modified>
</cp:coreProperties>
</file>