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PBOC's WORD SCAMBLE</w:t>
      </w:r>
    </w:p>
    <w:p>
      <w:pPr>
        <w:pStyle w:val="Questions"/>
      </w:pPr>
      <w:r>
        <w:t xml:space="preserve">1. RTANSDTCOII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DEFRGERU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TRAAM PYCOLI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IRFE NEHREIGITXUS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ESMOL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SUB EDBIGR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LLUF VERIESC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CRAULADTIET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EKCAKRIB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DTBOIPLNS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SBU MOUCANINOCMTI CNERET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VROET MRALA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AMRP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PCMSORSE ALUNART AGS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IAERSNDEPT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CVTERO LAMRA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NED FO ELIN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TSTEEALB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AOORRETP OCNOLRT UNIT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HIREHCWLEA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BQUS-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ORADI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UNR ENSINTASMG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OPB OTPCKE LMAUAN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SPO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IENOTM FNOEARCMERP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PBOC's WORD SCAMBLE</dc:title>
  <dcterms:created xsi:type="dcterms:W3CDTF">2021-10-11T14:09:01Z</dcterms:created>
  <dcterms:modified xsi:type="dcterms:W3CDTF">2021-10-11T14:09:01Z</dcterms:modified>
</cp:coreProperties>
</file>