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PBO Pirates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language are the characters singing in?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conductor's stick called?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does the orchestra sit?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old is Frederic in leap years?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Italian word do you shout when you love the opera?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leading the orchestra and singers with hand motions?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does Frederic fall in love with?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of the leader of the pirates?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Major-General has "information vegetable, animal, and ______?"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lowest male voice type?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Gilbert is one of the opera's composers, who is the other?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highest female voice type?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PBO Pirates</dc:title>
  <dcterms:created xsi:type="dcterms:W3CDTF">2021-10-11T14:08:03Z</dcterms:created>
  <dcterms:modified xsi:type="dcterms:W3CDTF">2021-10-11T14:08:03Z</dcterms:modified>
</cp:coreProperties>
</file>