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PBPN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Keepers of the Fire    </w:t>
      </w:r>
      <w:r>
        <w:t xml:space="preserve">   Gathering    </w:t>
      </w:r>
      <w:r>
        <w:t xml:space="preserve">   Allotment    </w:t>
      </w:r>
      <w:r>
        <w:t xml:space="preserve">   Applique    </w:t>
      </w:r>
      <w:r>
        <w:t xml:space="preserve">   Buffalo    </w:t>
      </w:r>
      <w:r>
        <w:t xml:space="preserve">   Council    </w:t>
      </w:r>
      <w:r>
        <w:t xml:space="preserve">   Culture    </w:t>
      </w:r>
      <w:r>
        <w:t xml:space="preserve">   Fish    </w:t>
      </w:r>
      <w:r>
        <w:t xml:space="preserve">   Great Lakes    </w:t>
      </w:r>
      <w:r>
        <w:t xml:space="preserve">   Hunt    </w:t>
      </w:r>
      <w:r>
        <w:t xml:space="preserve">   Kansas    </w:t>
      </w:r>
      <w:r>
        <w:t xml:space="preserve">   Language    </w:t>
      </w:r>
      <w:r>
        <w:t xml:space="preserve">   Little Soldier Creek    </w:t>
      </w:r>
      <w:r>
        <w:t xml:space="preserve">   Mayetta    </w:t>
      </w:r>
      <w:r>
        <w:t xml:space="preserve">   Missouri    </w:t>
      </w:r>
      <w:r>
        <w:t xml:space="preserve">   Nation    </w:t>
      </w:r>
      <w:r>
        <w:t xml:space="preserve">   Odawas    </w:t>
      </w:r>
      <w:r>
        <w:t xml:space="preserve">   Ojibwas    </w:t>
      </w:r>
      <w:r>
        <w:t xml:space="preserve">   Potawatomi    </w:t>
      </w:r>
      <w:r>
        <w:t xml:space="preserve">   Pow-wow    </w:t>
      </w:r>
      <w:r>
        <w:t xml:space="preserve">   Prairie Band    </w:t>
      </w:r>
      <w:r>
        <w:t xml:space="preserve">   Progressive    </w:t>
      </w:r>
      <w:r>
        <w:t xml:space="preserve">   reservation    </w:t>
      </w:r>
      <w:r>
        <w:t xml:space="preserve">   Self-Determination    </w:t>
      </w:r>
      <w:r>
        <w:t xml:space="preserve">   sovereignty    </w:t>
      </w:r>
      <w:r>
        <w:t xml:space="preserve">   Three Fires    </w:t>
      </w:r>
      <w:r>
        <w:t xml:space="preserve">   traditional    </w:t>
      </w:r>
      <w:r>
        <w:t xml:space="preserve">   Treaties    </w:t>
      </w:r>
      <w:r>
        <w:t xml:space="preserve">   Water    </w:t>
      </w:r>
      <w:r>
        <w:t xml:space="preserve">   Wisconsin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PBPN</dc:title>
  <dcterms:created xsi:type="dcterms:W3CDTF">2021-10-11T14:07:45Z</dcterms:created>
  <dcterms:modified xsi:type="dcterms:W3CDTF">2021-10-11T14:07:45Z</dcterms:modified>
</cp:coreProperties>
</file>