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PBR's greatest (rider and bulls)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Bruiser    </w:t>
      </w:r>
      <w:r>
        <w:t xml:space="preserve">   sky harbor    </w:t>
      </w:r>
      <w:r>
        <w:t xml:space="preserve">   bootdaddy.com    </w:t>
      </w:r>
      <w:r>
        <w:t xml:space="preserve">   CHICKEN ON A CHAIN    </w:t>
      </w:r>
      <w:r>
        <w:t xml:space="preserve">   LITTLE RED JACKET    </w:t>
      </w:r>
      <w:r>
        <w:t xml:space="preserve">   BOOT JACK    </w:t>
      </w:r>
      <w:r>
        <w:t xml:space="preserve">   MICK E MOUSE    </w:t>
      </w:r>
      <w:r>
        <w:t xml:space="preserve">   Air support.    </w:t>
      </w:r>
      <w:r>
        <w:t xml:space="preserve">   Heartbreak Kid    </w:t>
      </w:r>
      <w:r>
        <w:t xml:space="preserve">   Jose vitor Leme    </w:t>
      </w:r>
      <w:r>
        <w:t xml:space="preserve">   J.W hart    </w:t>
      </w:r>
      <w:r>
        <w:t xml:space="preserve">   cody lambert    </w:t>
      </w:r>
      <w:r>
        <w:t xml:space="preserve">   Bones    </w:t>
      </w:r>
      <w:r>
        <w:t xml:space="preserve">   CHISELED    </w:t>
      </w:r>
      <w:r>
        <w:t xml:space="preserve">   PEARL HARBOR    </w:t>
      </w:r>
      <w:r>
        <w:t xml:space="preserve">   CODE BLUE    </w:t>
      </w:r>
      <w:r>
        <w:t xml:space="preserve">   TROUBADOUR    </w:t>
      </w:r>
      <w:r>
        <w:t xml:space="preserve">   white magic    </w:t>
      </w:r>
      <w:r>
        <w:t xml:space="preserve">   lucky strike    </w:t>
      </w:r>
      <w:r>
        <w:t xml:space="preserve">   little yellow jacket    </w:t>
      </w:r>
      <w:r>
        <w:t xml:space="preserve">   Cooper Davis    </w:t>
      </w:r>
      <w:r>
        <w:t xml:space="preserve">   Renato Nunes    </w:t>
      </w:r>
      <w:r>
        <w:t xml:space="preserve">   Kody Lostroh    </w:t>
      </w:r>
      <w:r>
        <w:t xml:space="preserve">   Adriano Moraes    </w:t>
      </w:r>
      <w:r>
        <w:t xml:space="preserve">   asteroid    </w:t>
      </w:r>
      <w:r>
        <w:t xml:space="preserve">   Bushwacker    </w:t>
      </w:r>
      <w:r>
        <w:t xml:space="preserve">   GUILHERME MARCHI    </w:t>
      </w:r>
      <w:r>
        <w:t xml:space="preserve">   JBMauney    </w:t>
      </w:r>
      <w:r>
        <w:t xml:space="preserve">   JessLockwood    </w:t>
      </w:r>
      <w:r>
        <w:t xml:space="preserve">   JustinMcbride    </w:t>
      </w:r>
      <w:r>
        <w:t xml:space="preserve">   Kaique Pacheco    </w:t>
      </w:r>
      <w:r>
        <w:t xml:space="preserve">   long john    </w:t>
      </w:r>
      <w:r>
        <w:t xml:space="preserve">   Mike lee    </w:t>
      </w:r>
      <w:r>
        <w:t xml:space="preserve">   Silvano Alves    </w:t>
      </w:r>
      <w:r>
        <w:t xml:space="preserve">   Smooth Operator    </w:t>
      </w:r>
      <w:r>
        <w:t xml:space="preserve">   TyMurry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PBR's greatest (rider and bulls)</dc:title>
  <dcterms:created xsi:type="dcterms:W3CDTF">2021-10-11T14:09:42Z</dcterms:created>
  <dcterms:modified xsi:type="dcterms:W3CDTF">2021-10-11T14:09:42Z</dcterms:modified>
</cp:coreProperties>
</file>