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PBS matrix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respectful    </w:t>
      </w:r>
      <w:r>
        <w:t xml:space="preserve">   safe    </w:t>
      </w:r>
      <w:r>
        <w:t xml:space="preserve">   science    </w:t>
      </w:r>
      <w:r>
        <w:t xml:space="preserve">   math    </w:t>
      </w:r>
      <w:r>
        <w:t xml:space="preserve">   learn    </w:t>
      </w:r>
      <w:r>
        <w:t xml:space="preserve">   matrix    </w:t>
      </w:r>
      <w:r>
        <w:t xml:space="preserve">   teacher    </w:t>
      </w:r>
      <w:r>
        <w:t xml:space="preserve">   principal    </w:t>
      </w:r>
      <w:r>
        <w:t xml:space="preserve">   keep hands at your side    </w:t>
      </w:r>
      <w:r>
        <w:t xml:space="preserve">   no dancing    </w:t>
      </w:r>
      <w:r>
        <w:t xml:space="preserve">   no talking    </w:t>
      </w:r>
      <w:r>
        <w:t xml:space="preserve">  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matrix </dc:title>
  <dcterms:created xsi:type="dcterms:W3CDTF">2021-10-11T14:08:56Z</dcterms:created>
  <dcterms:modified xsi:type="dcterms:W3CDTF">2021-10-11T14:08:56Z</dcterms:modified>
</cp:coreProperties>
</file>