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PB Kreuzworträtsel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Staat, dessen Bevölkerung durch Einwanderung von Personen aus anderen Ländern stark anwächst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Höchtes deutsches Gericht- liegt in Karlsruhe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Einbindung eines oder mehreren unbekannten in eine Gemeibnschaft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regelt die Angelegenheiten der Allgemeinheit, d.h. Behörden und Bürger stehen sich gegenüber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Rechte die jedem Menschen von Geburt an zustehen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Wenn man aus seiner Heimat wegen Bedrohung, Verfolgung etc. flieht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Ein Staat in dem die Macht der Regierung begrenzt ist, um die Bürger vor Willkür zu schützen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Recht eines Auländers, durch den Aufenthalt in einem Staat, vor Bedrohungen geschützt zu werden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Garantie für freie Berichterstattung und Veröffentlichung von Informationen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Rechte der Verfassung, die für jeden Menschen  gewährleistet werden( Artikel 1-19 GG)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PB Kreuzworträtsel</dc:title>
  <dcterms:created xsi:type="dcterms:W3CDTF">2021-10-11T14:09:27Z</dcterms:created>
  <dcterms:modified xsi:type="dcterms:W3CDTF">2021-10-11T14:09:27Z</dcterms:modified>
</cp:coreProperties>
</file>