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patient not using their _____ increases their risk for falls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nursing intervention to deter unauthorized analgesic administration would be to place _____ warnings on PCA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the nurse be suspicious for if the patient is unable to follow commands or stay awake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presence of redness, swelling, and discharge is indicative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should take enough medication to  _____ acute pain...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...but not enough to feel____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for 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Hgb Sickle Cell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Sickle cell complication: Splenic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nurse needs to know the correct settings for bolus and ____ dosing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Controlled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can administer the PCA?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</dc:title>
  <dcterms:created xsi:type="dcterms:W3CDTF">2021-10-11T14:08:17Z</dcterms:created>
  <dcterms:modified xsi:type="dcterms:W3CDTF">2021-10-11T14:08:17Z</dcterms:modified>
</cp:coreProperties>
</file>