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PCA Product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offering a facial, ask if the client would like their facial to be relaxing or ___________ driven.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product clears existing and prevents acne breakouts  with salycilic acid.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product is for all skin types, it refines pores and nourishes the skin while vitamins and enzymes leave the skin glowing.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cleanser is best for dry and sensitive skin or skin with Rosacea. It helps hydrate and soothe the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major difference between Murad and PCA is that PCA offers _________ grade products.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client's first chemical peel with massage envy, they will receive a ______ peel.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product spot treats areas of discoloration and promotes an even skin tone without the use of hydroquinone.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last step of the PCA regimen?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product spot treats crow's feet, laugh lines, forehead wrinkles and frown lines and reduces expressioin lines.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product reduces redness and breakouts while providing hydration. It balances the skin's natural oil production.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 Product Knowledge</dc:title>
  <dcterms:created xsi:type="dcterms:W3CDTF">2021-10-11T14:08:41Z</dcterms:created>
  <dcterms:modified xsi:type="dcterms:W3CDTF">2021-10-11T14:08:41Z</dcterms:modified>
</cp:coreProperties>
</file>