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PCA Training * Modules 1-7</w:t>
      </w:r>
    </w:p>
    <w:p>
      <w:pPr>
        <w:pStyle w:val="Questions"/>
      </w:pPr>
      <w:r>
        <w:t xml:space="preserve">1. NRSLEOPA EACR IEDA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2. NLAP FO EARC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ESPECTR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YURO PIRSEVOSRU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ICNSFOITEN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HHGOUTR HET RIA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TVIAIEICST FO DYLAI IGILVN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8. DBOY FISUDL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ULEBDO GBA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DHNA SWANHGI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ICNTLE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AGNRVEI OLOUISTN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STSRES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AEHLBC OIOSTLUN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PTCASTNIIE ADNH EANRECL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16. NOTCMANUMICOI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IGAPPHARNARS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ODELR EPLEOP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VEYAH ICALPST ATNNCORIE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20. OOHP NRSRIEAG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21. ILGUPNL CBKA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22. OBOLD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LTOSSO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URENI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NEEGWODLK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26. UTTEAISTD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27. IKLLSS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PCA Training * Modules 1-7</dc:title>
  <dcterms:created xsi:type="dcterms:W3CDTF">2021-10-11T14:08:46Z</dcterms:created>
  <dcterms:modified xsi:type="dcterms:W3CDTF">2021-10-11T14:08:46Z</dcterms:modified>
</cp:coreProperties>
</file>