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PCEI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average kinetic energy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are designing for the GHO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PCM is in the boiling water it is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molecules move around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molecules move away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molecules move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 to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Change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materials that keep the baby warm. _______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substance changes between a solid, liquid,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 you are working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flat part of a phase change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PCEI Crossword</dc:title>
  <dcterms:created xsi:type="dcterms:W3CDTF">2021-10-11T14:08:50Z</dcterms:created>
  <dcterms:modified xsi:type="dcterms:W3CDTF">2021-10-11T14:08:50Z</dcterms:modified>
</cp:coreProperties>
</file>