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PCI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resolution    </w:t>
      </w:r>
      <w:r>
        <w:t xml:space="preserve">   supporting details    </w:t>
      </w:r>
      <w:r>
        <w:t xml:space="preserve">   cause and effect    </w:t>
      </w:r>
      <w:r>
        <w:t xml:space="preserve">   how to steps    </w:t>
      </w:r>
      <w:r>
        <w:t xml:space="preserve">   non fiction    </w:t>
      </w:r>
      <w:r>
        <w:t xml:space="preserve">   fiction    </w:t>
      </w:r>
      <w:r>
        <w:t xml:space="preserve">   compare    </w:t>
      </w:r>
      <w:r>
        <w:t xml:space="preserve">   contrast    </w:t>
      </w:r>
      <w:r>
        <w:t xml:space="preserve">   character traits    </w:t>
      </w:r>
      <w:r>
        <w:t xml:space="preserve">   sequencing    </w:t>
      </w:r>
      <w:r>
        <w:t xml:space="preserve">   main idea    </w:t>
      </w:r>
      <w:r>
        <w:t xml:space="preserve">   setting    </w:t>
      </w:r>
      <w:r>
        <w:t xml:space="preserve">   outcome    </w:t>
      </w:r>
      <w:r>
        <w:t xml:space="preserve">   main character    </w:t>
      </w:r>
      <w:r>
        <w:t xml:space="preserve">   title    </w:t>
      </w:r>
      <w:r>
        <w:t xml:space="preserve">   conflict    </w:t>
      </w:r>
      <w:r>
        <w:t xml:space="preserve">   fact    </w:t>
      </w:r>
      <w:r>
        <w:t xml:space="preserve">   opinion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PCI CONCEPTS</dc:title>
  <dcterms:created xsi:type="dcterms:W3CDTF">2021-10-11T14:08:36Z</dcterms:created>
  <dcterms:modified xsi:type="dcterms:W3CDTF">2021-10-11T14:08:36Z</dcterms:modified>
</cp:coreProperties>
</file>