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F's don't develop when you have PCOS?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PCOS increase the chance of in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PCOS?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other health problems is PCOS linked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more likely are women with PCOS to develop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percentage of women with PCOS are undiagnosed?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 is a hormone affected by insulin?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percentage of women with PCOS develop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acanthosis nigricans?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more likely are women with PCOS to have a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 is lost by women with PCOS?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medical term for growing extra hair on your face or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PCOS continue after Menapause?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is a symptom of PCOS?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PCOS</dc:title>
  <dcterms:created xsi:type="dcterms:W3CDTF">2021-10-11T14:08:27Z</dcterms:created>
  <dcterms:modified xsi:type="dcterms:W3CDTF">2021-10-11T14:08:27Z</dcterms:modified>
</cp:coreProperties>
</file>