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PCP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Powder    </w:t>
      </w:r>
      <w:r>
        <w:t xml:space="preserve">   Sernyl    </w:t>
      </w:r>
      <w:r>
        <w:t xml:space="preserve">   Anesthetic    </w:t>
      </w:r>
      <w:r>
        <w:t xml:space="preserve">   Toxic Psychosis    </w:t>
      </w:r>
      <w:r>
        <w:t xml:space="preserve">   Paranoid Thoughts    </w:t>
      </w:r>
      <w:r>
        <w:t xml:space="preserve">   salivation    </w:t>
      </w:r>
      <w:r>
        <w:t xml:space="preserve">   depression    </w:t>
      </w:r>
      <w:r>
        <w:t xml:space="preserve">   nausea    </w:t>
      </w:r>
      <w:r>
        <w:t xml:space="preserve">   Need more sleep    </w:t>
      </w:r>
      <w:r>
        <w:t xml:space="preserve">   Weight Loss    </w:t>
      </w:r>
      <w:r>
        <w:t xml:space="preserve">   Hallucinogen    </w:t>
      </w:r>
      <w:r>
        <w:t xml:space="preserve">   PCP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PCP Game</dc:title>
  <dcterms:created xsi:type="dcterms:W3CDTF">2021-10-11T14:08:29Z</dcterms:created>
  <dcterms:modified xsi:type="dcterms:W3CDTF">2021-10-11T14:08:29Z</dcterms:modified>
</cp:coreProperties>
</file>