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impaired memory    </w:t>
      </w:r>
      <w:r>
        <w:t xml:space="preserve">   seizures    </w:t>
      </w:r>
      <w:r>
        <w:t xml:space="preserve">   panic    </w:t>
      </w:r>
      <w:r>
        <w:t xml:space="preserve">   mental disturbances    </w:t>
      </w:r>
      <w:r>
        <w:t xml:space="preserve">   depression    </w:t>
      </w:r>
      <w:r>
        <w:t xml:space="preserve">   dissociating    </w:t>
      </w:r>
      <w:r>
        <w:t xml:space="preserve">   aggressiveness    </w:t>
      </w:r>
      <w:r>
        <w:t xml:space="preserve">   mood disorders    </w:t>
      </w:r>
      <w:r>
        <w:t xml:space="preserve">   addicting    </w:t>
      </w:r>
      <w:r>
        <w:t xml:space="preserve">   flashbacks    </w:t>
      </w:r>
      <w:r>
        <w:t xml:space="preserve">   disorientation    </w:t>
      </w:r>
      <w:r>
        <w:t xml:space="preserve">   blood-pressure    </w:t>
      </w:r>
      <w:r>
        <w:t xml:space="preserve">   hallucinogenic    </w:t>
      </w:r>
      <w:r>
        <w:t xml:space="preserve">   distrust    </w:t>
      </w:r>
      <w:r>
        <w:t xml:space="preserve">   artificial    </w:t>
      </w:r>
      <w:r>
        <w:t xml:space="preserve">   injected    </w:t>
      </w:r>
      <w:r>
        <w:t xml:space="preserve">   smoked    </w:t>
      </w:r>
      <w:r>
        <w:t xml:space="preserve">   snorted    </w:t>
      </w:r>
      <w:r>
        <w:t xml:space="preserve">   angel dust    </w:t>
      </w:r>
      <w:r>
        <w:t xml:space="preserve">   phencyclidine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PCP Word Search</dc:title>
  <dcterms:created xsi:type="dcterms:W3CDTF">2021-10-11T14:08:16Z</dcterms:created>
  <dcterms:modified xsi:type="dcterms:W3CDTF">2021-10-11T14:08:16Z</dcterms:modified>
</cp:coreProperties>
</file>