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TRANQUILIZER    </w:t>
      </w:r>
      <w:r>
        <w:t xml:space="preserve">   SCHEDULEII    </w:t>
      </w:r>
      <w:r>
        <w:t xml:space="preserve">   PRISON    </w:t>
      </w:r>
      <w:r>
        <w:t xml:space="preserve">   NUMBNESS    </w:t>
      </w:r>
      <w:r>
        <w:t xml:space="preserve">   ILLEGAL    </w:t>
      </w:r>
      <w:r>
        <w:t xml:space="preserve">   HIPPIE    </w:t>
      </w:r>
      <w:r>
        <w:t xml:space="preserve">   DYSPHORIA    </w:t>
      </w:r>
      <w:r>
        <w:t xml:space="preserve">   DEPENDENCE    </w:t>
      </w:r>
      <w:r>
        <w:t xml:space="preserve">   BEHAVIOR    </w:t>
      </w:r>
      <w:r>
        <w:t xml:space="preserve">   ANXIETY    </w:t>
      </w:r>
      <w:r>
        <w:t xml:space="preserve">   PSYCHOSIS    </w:t>
      </w:r>
      <w:r>
        <w:t xml:space="preserve">   PREVENTIONS    </w:t>
      </w:r>
      <w:r>
        <w:t xml:space="preserve">   HALLUCINATIONS    </w:t>
      </w:r>
      <w:r>
        <w:t xml:space="preserve">   PCP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</dc:title>
  <dcterms:created xsi:type="dcterms:W3CDTF">2021-10-11T14:09:06Z</dcterms:created>
  <dcterms:modified xsi:type="dcterms:W3CDTF">2021-10-11T14:09:06Z</dcterms:modified>
</cp:coreProperties>
</file>