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or letting out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retrocrural lymph nodes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excision of finger muscle is coded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sutures, ligatures, temporary drains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Subscapular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CoAxia NeuroFlo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lymph node is included in the aortic lymph node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Partially closing a lumen or orifice of a tubular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not coded if it is performed in order to achieve the objective of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Resection of tonsils is coded to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</dc:title>
  <dcterms:created xsi:type="dcterms:W3CDTF">2021-10-11T14:08:11Z</dcterms:created>
  <dcterms:modified xsi:type="dcterms:W3CDTF">2021-10-11T14:08:11Z</dcterms:modified>
</cp:coreProperties>
</file>