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PCT 1010 Medical Terminology</w:t>
      </w:r>
    </w:p>
    <w:p>
      <w:pPr>
        <w:pStyle w:val="Questions"/>
      </w:pPr>
      <w:r>
        <w:t xml:space="preserve">1. ierfnroi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rsroupei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raxpimol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sdolra itavcy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nvalter ayivct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aaldcu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pliccaeh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dtlais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irnraeto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ratllae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ptersorio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eilamd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inferior    </w:t>
      </w:r>
      <w:r>
        <w:t xml:space="preserve">   superior    </w:t>
      </w:r>
      <w:r>
        <w:t xml:space="preserve">   proximal    </w:t>
      </w:r>
      <w:r>
        <w:t xml:space="preserve">   dorsal cavity    </w:t>
      </w:r>
      <w:r>
        <w:t xml:space="preserve">   ventral cavity    </w:t>
      </w:r>
      <w:r>
        <w:t xml:space="preserve">   caudal    </w:t>
      </w:r>
      <w:r>
        <w:t xml:space="preserve">   cephalic    </w:t>
      </w:r>
      <w:r>
        <w:t xml:space="preserve">   distal    </w:t>
      </w:r>
      <w:r>
        <w:t xml:space="preserve">   anterior    </w:t>
      </w:r>
      <w:r>
        <w:t xml:space="preserve">   lateral    </w:t>
      </w:r>
      <w:r>
        <w:t xml:space="preserve">   posterior    </w:t>
      </w:r>
      <w:r>
        <w:t xml:space="preserve">   medial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 1010 Medical Terminology</dc:title>
  <dcterms:created xsi:type="dcterms:W3CDTF">2021-10-11T14:09:27Z</dcterms:created>
  <dcterms:modified xsi:type="dcterms:W3CDTF">2021-10-11T14:09:27Z</dcterms:modified>
</cp:coreProperties>
</file>