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of the week is yard waste collected?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styrofoam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name of PCV Newsletter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Pest animal in PCV?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of PCV BOD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members on the PCV Board of Directors?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head PCV maintainence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PCV Real Estate 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PCV Club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bird with long curved orange beak?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PCV Newsletter?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the current PCV Social Club President?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PCV</dc:title>
  <dcterms:created xsi:type="dcterms:W3CDTF">2021-10-11T14:09:23Z</dcterms:created>
  <dcterms:modified xsi:type="dcterms:W3CDTF">2021-10-11T14:09:23Z</dcterms:modified>
</cp:coreProperties>
</file>