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PCV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Pneumococcus was first found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vaccine on the National immunization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Droplets can be inhaled when a person ______ or sneezes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preferred injection site in older children and adults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site for infants and young children is the vastus lateralis muscle in the ______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Pneumococcal disease is an infection caused by a bacteria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Invasive infections are when the pneumococcal bacteria passes into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two types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Pneumococcal diseases are carried in the nose, _______ and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vaccines are funded?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PCV Cross-Word</dc:title>
  <dcterms:created xsi:type="dcterms:W3CDTF">2021-10-14T03:40:11Z</dcterms:created>
  <dcterms:modified xsi:type="dcterms:W3CDTF">2021-10-14T03:40:11Z</dcterms:modified>
</cp:coreProperties>
</file>