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LAPTOP BAG    </w:t>
      </w:r>
      <w:r>
        <w:t xml:space="preserve">   GOOGLE    </w:t>
      </w:r>
      <w:r>
        <w:t xml:space="preserve">   APPS    </w:t>
      </w:r>
      <w:r>
        <w:t xml:space="preserve">   CAMERA    </w:t>
      </w:r>
      <w:r>
        <w:t xml:space="preserve">   DESKTOP    </w:t>
      </w:r>
      <w:r>
        <w:t xml:space="preserve">   PLUG    </w:t>
      </w:r>
      <w:r>
        <w:t xml:space="preserve">   SCREEN    </w:t>
      </w:r>
      <w:r>
        <w:t xml:space="preserve">   MONITOR    </w:t>
      </w:r>
      <w:r>
        <w:t xml:space="preserve">   CHARGER    </w:t>
      </w:r>
      <w:r>
        <w:t xml:space="preserve">   KEYBOARD    </w:t>
      </w:r>
      <w:r>
        <w:t xml:space="preserve">   MOUSE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BASICS </dc:title>
  <dcterms:created xsi:type="dcterms:W3CDTF">2021-10-11T14:07:58Z</dcterms:created>
  <dcterms:modified xsi:type="dcterms:W3CDTF">2021-10-11T14:07:58Z</dcterms:modified>
</cp:coreProperties>
</file>