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YOUTUBE    </w:t>
      </w:r>
      <w:r>
        <w:t xml:space="preserve">   GOOGLE    </w:t>
      </w:r>
      <w:r>
        <w:t xml:space="preserve">   APPS    </w:t>
      </w:r>
      <w:r>
        <w:t xml:space="preserve">   CAMERA    </w:t>
      </w:r>
      <w:r>
        <w:t xml:space="preserve">   COMPUTER    </w:t>
      </w:r>
      <w:r>
        <w:t xml:space="preserve">   DESKTOP    </w:t>
      </w:r>
      <w:r>
        <w:t xml:space="preserve">   KEY BOARD    </w:t>
      </w:r>
      <w:r>
        <w:t xml:space="preserve">   LAPTOP B AG    </w:t>
      </w:r>
      <w:r>
        <w:t xml:space="preserve">   MONITOR    </w:t>
      </w:r>
      <w:r>
        <w:t xml:space="preserve">   MOUSE    </w:t>
      </w:r>
      <w:r>
        <w:t xml:space="preserve">   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 BASICS</dc:title>
  <dcterms:created xsi:type="dcterms:W3CDTF">2021-10-11T14:08:01Z</dcterms:created>
  <dcterms:modified xsi:type="dcterms:W3CDTF">2021-10-11T14:08:01Z</dcterms:modified>
</cp:coreProperties>
</file>