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PC Components, Interfaces,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graphical brain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memory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transfers heat away from components to air or a liquid coolant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HDMI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transfer heat between component and heat sink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thermal 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picks up heat, then cools it by traveling through tubes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storage; no moving parts; newer and faster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storage; uses a spinning platter; older and slower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electricity from the wall, then sends it to different components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board that all components connect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heatsink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all the components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transfer bus for video and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radiator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data-transfer bus to add component cards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transfer bus; typically used for storage; uses cables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overclock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transfer bus; typically used for storage; very fast; no cables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increasing the speed faster than how it was designed to boost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user interface used to run applications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software used to configure components outside of the 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motherboard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software that communicates between components and the 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decibel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measurement of how loud something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Components, Interfaces, and Terms</dc:title>
  <dcterms:created xsi:type="dcterms:W3CDTF">2021-10-11T14:09:36Z</dcterms:created>
  <dcterms:modified xsi:type="dcterms:W3CDTF">2021-10-11T14:09:36Z</dcterms:modified>
</cp:coreProperties>
</file>