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 security!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is not a padlock icon in the search bar the website may be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IP, It is an original creation belonging to a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that prevents unauthorised access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files and computers if it is strong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programme that will infect your computer and sometimes stop it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scams that trick users into giving away information by clicking a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 in https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original ideas so that they can only be used by the person who created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records what you type in order to obtain passwords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who illegally accesses your computer normally to steal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money through selling illegally obtained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that obtains personal information on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security!</dc:title>
  <dcterms:created xsi:type="dcterms:W3CDTF">2021-10-11T14:08:53Z</dcterms:created>
  <dcterms:modified xsi:type="dcterms:W3CDTF">2021-10-11T14:08:53Z</dcterms:modified>
</cp:coreProperties>
</file>