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PDHPE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communication    </w:t>
      </w:r>
      <w:r>
        <w:t xml:space="preserve">   teamwork    </w:t>
      </w:r>
      <w:r>
        <w:t xml:space="preserve">   crosscountry    </w:t>
      </w:r>
      <w:r>
        <w:t xml:space="preserve">   baton    </w:t>
      </w:r>
      <w:r>
        <w:t xml:space="preserve">   relay    </w:t>
      </w:r>
      <w:r>
        <w:t xml:space="preserve">   discus    </w:t>
      </w:r>
      <w:r>
        <w:t xml:space="preserve">   shotput    </w:t>
      </w:r>
      <w:r>
        <w:t xml:space="preserve">   athletics    </w:t>
      </w:r>
      <w:r>
        <w:t xml:space="preserve">   europeanhandball    </w:t>
      </w:r>
      <w:r>
        <w:t xml:space="preserve">   leaping    </w:t>
      </w:r>
      <w:r>
        <w:t xml:space="preserve">   galloping    </w:t>
      </w:r>
      <w:r>
        <w:t xml:space="preserve">   balancing    </w:t>
      </w:r>
      <w:r>
        <w:t xml:space="preserve">   whistle    </w:t>
      </w:r>
      <w:r>
        <w:t xml:space="preserve">   referee    </w:t>
      </w:r>
      <w:r>
        <w:t xml:space="preserve">   ball    </w:t>
      </w:r>
      <w:r>
        <w:t xml:space="preserve">   racquet    </w:t>
      </w:r>
      <w:r>
        <w:t xml:space="preserve">   goalie    </w:t>
      </w:r>
      <w:r>
        <w:t xml:space="preserve">   kicking    </w:t>
      </w:r>
      <w:r>
        <w:t xml:space="preserve">   swimming    </w:t>
      </w:r>
      <w:r>
        <w:t xml:space="preserve">   tennis    </w:t>
      </w:r>
      <w:r>
        <w:t xml:space="preserve">   walking    </w:t>
      </w:r>
      <w:r>
        <w:t xml:space="preserve">   rolling    </w:t>
      </w:r>
      <w:r>
        <w:t xml:space="preserve">   catching    </w:t>
      </w:r>
      <w:r>
        <w:t xml:space="preserve">   gliding    </w:t>
      </w:r>
      <w:r>
        <w:t xml:space="preserve">   jumping    </w:t>
      </w:r>
      <w:r>
        <w:t xml:space="preserve">   running    </w:t>
      </w:r>
      <w:r>
        <w:t xml:space="preserve">   skipping    </w:t>
      </w:r>
      <w:r>
        <w:t xml:space="preserve">   soccer    </w:t>
      </w:r>
      <w:r>
        <w:t xml:space="preserve">   throwing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</dc:title>
  <dcterms:created xsi:type="dcterms:W3CDTF">2021-10-11T14:09:23Z</dcterms:created>
  <dcterms:modified xsi:type="dcterms:W3CDTF">2021-10-11T14:09:23Z</dcterms:modified>
</cp:coreProperties>
</file>