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PDHPE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blood clog    </w:t>
      </w:r>
      <w:r>
        <w:t xml:space="preserve">   excessive drinking    </w:t>
      </w:r>
      <w:r>
        <w:t xml:space="preserve">   peer pressure    </w:t>
      </w:r>
      <w:r>
        <w:t xml:space="preserve">   speed cameras    </w:t>
      </w:r>
      <w:r>
        <w:t xml:space="preserve">   blood vessels    </w:t>
      </w:r>
      <w:r>
        <w:t xml:space="preserve">   kidney failure    </w:t>
      </w:r>
      <w:r>
        <w:t xml:space="preserve">   damage    </w:t>
      </w:r>
      <w:r>
        <w:t xml:space="preserve">   stomach    </w:t>
      </w:r>
      <w:r>
        <w:t xml:space="preserve">   environment    </w:t>
      </w:r>
      <w:r>
        <w:t xml:space="preserve">   behaviour    </w:t>
      </w:r>
      <w:r>
        <w:t xml:space="preserve">   risk    </w:t>
      </w:r>
      <w:r>
        <w:t xml:space="preserve">   death    </w:t>
      </w:r>
      <w:r>
        <w:t xml:space="preserve">   cancers    </w:t>
      </w:r>
      <w:r>
        <w:t xml:space="preserve">   individual    </w:t>
      </w:r>
      <w:r>
        <w:t xml:space="preserve">   consequences    </w:t>
      </w:r>
      <w:r>
        <w:t xml:space="preserve">   coordination    </w:t>
      </w:r>
      <w:r>
        <w:t xml:space="preserve">   aggressive    </w:t>
      </w:r>
      <w:r>
        <w:t xml:space="preserve">   consumption    </w:t>
      </w:r>
      <w:r>
        <w:t xml:space="preserve">   alcohol    </w:t>
      </w:r>
      <w:r>
        <w:t xml:space="preserve">   memory loss    </w:t>
      </w:r>
      <w:r>
        <w:t xml:space="preserve">   bloodstream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PDHPE</dc:title>
  <dcterms:created xsi:type="dcterms:W3CDTF">2021-10-11T14:09:34Z</dcterms:created>
  <dcterms:modified xsi:type="dcterms:W3CDTF">2021-10-11T14:09:34Z</dcterms:modified>
</cp:coreProperties>
</file>