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in which one keeps a daily record of events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 one's mind for a period of time, in silence or with the aid of chanting, for religious or spiritual purposes or as a method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body as opposed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body as opposed to the mind: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uses strength or influence to harm or intimidate those who are weaker. he is a ranting, domineering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and vitality required for sustained physical or mental activity: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essential being that distinguishes them from others, especially considered as the object of introspection or reflexive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computers, information technology, and virtual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computers, information technology, and virtual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characteristic of the culture of computers, information technology, and virtual reality: the cyber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</dc:title>
  <dcterms:created xsi:type="dcterms:W3CDTF">2021-10-11T14:08:21Z</dcterms:created>
  <dcterms:modified xsi:type="dcterms:W3CDTF">2021-10-11T14:08:21Z</dcterms:modified>
</cp:coreProperties>
</file>