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PDH/PE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good for your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liquid that is good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red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diet good for you?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health problem?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type of violence?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sweet is bad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protein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PDH/PE</dc:title>
  <dcterms:created xsi:type="dcterms:W3CDTF">2021-10-11T14:08:25Z</dcterms:created>
  <dcterms:modified xsi:type="dcterms:W3CDTF">2021-10-11T14:08:25Z</dcterms:modified>
</cp:coreProperties>
</file>