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bone in the middle of your foot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carries oxygenated blood from the lungs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doing a bicep curl, what type of muscle is the action creating?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attaches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should you place an cold pack for someone who is suffering from heat stroke?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oxygenated blood from the heart to the rest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Equity, diversity and supportive environments are factors in which strategy to promote the health of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energy system does not need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biggest killer of young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attaches muscle to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animal bite should pressure immobilisation be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leading cause of deaths amongst young adults?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</dc:title>
  <dcterms:created xsi:type="dcterms:W3CDTF">2021-10-11T14:10:10Z</dcterms:created>
  <dcterms:modified xsi:type="dcterms:W3CDTF">2021-10-11T14:10:10Z</dcterms:modified>
</cp:coreProperties>
</file>