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PDHPE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challenge that could be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simple sugar which is an important energy source in living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gives you energy and needs to be burned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speed your blood waves travels along the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that can either positively or negatively affect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substance that is essential for the maintenance of life and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physical movement intended to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slows down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disease lasting for a long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includes the heart and is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you see things that are not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repetitive rude comments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speeds up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positive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disease with increased glucose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continuous rudeness and could be physical or verbal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sadness caused by a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physical activity to keep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of being well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PDHPE</dc:title>
  <dcterms:created xsi:type="dcterms:W3CDTF">2021-10-11T14:09:01Z</dcterms:created>
  <dcterms:modified xsi:type="dcterms:W3CDTF">2021-10-11T14:09:01Z</dcterms:modified>
</cp:coreProperties>
</file>