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PDHPE Language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Carbohydrates    </w:t>
      </w:r>
      <w:r>
        <w:t xml:space="preserve">   Meats    </w:t>
      </w:r>
      <w:r>
        <w:t xml:space="preserve">   Cardiovascular    </w:t>
      </w:r>
      <w:r>
        <w:t xml:space="preserve">   Sugar    </w:t>
      </w:r>
      <w:r>
        <w:t xml:space="preserve">   Cholesterol    </w:t>
      </w:r>
      <w:r>
        <w:t xml:space="preserve">   Healthy Eating    </w:t>
      </w:r>
      <w:r>
        <w:t xml:space="preserve">   Mental    </w:t>
      </w:r>
      <w:r>
        <w:t xml:space="preserve">   Physical    </w:t>
      </w:r>
      <w:r>
        <w:t xml:space="preserve">   Social    </w:t>
      </w:r>
      <w:r>
        <w:t xml:space="preserve">   Emotional    </w:t>
      </w:r>
      <w:r>
        <w:t xml:space="preserve">   Antioxidants    </w:t>
      </w:r>
      <w:r>
        <w:t xml:space="preserve">   Protein    </w:t>
      </w:r>
      <w:r>
        <w:t xml:space="preserve">   Minerals    </w:t>
      </w:r>
      <w:r>
        <w:t xml:space="preserve">   Vitamins    </w:t>
      </w:r>
      <w:r>
        <w:t xml:space="preserve">   Vegetable    </w:t>
      </w:r>
      <w:r>
        <w:t xml:space="preserve">   Fruit    </w:t>
      </w:r>
      <w:r>
        <w:t xml:space="preserve">   Nutrition    </w:t>
      </w:r>
      <w:r>
        <w:t xml:space="preserve">   Exercise    </w:t>
      </w:r>
      <w:r>
        <w:t xml:space="preserve">   Diet    </w:t>
      </w:r>
      <w:r>
        <w:t xml:space="preserve">   Eating    </w:t>
      </w:r>
      <w:r>
        <w:t xml:space="preserve">  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PDHPE Language </dc:title>
  <dcterms:created xsi:type="dcterms:W3CDTF">2021-10-11T14:08:41Z</dcterms:created>
  <dcterms:modified xsi:type="dcterms:W3CDTF">2021-10-11T14:08:41Z</dcterms:modified>
</cp:coreProperties>
</file>