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PDHPE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Workout    </w:t>
      </w:r>
      <w:r>
        <w:t xml:space="preserve">   Cardio    </w:t>
      </w:r>
      <w:r>
        <w:t xml:space="preserve">   Carbohydrates    </w:t>
      </w:r>
      <w:r>
        <w:t xml:space="preserve">   Skipping    </w:t>
      </w:r>
      <w:r>
        <w:t xml:space="preserve">   Jumping    </w:t>
      </w:r>
      <w:r>
        <w:t xml:space="preserve">   Running    </w:t>
      </w:r>
      <w:r>
        <w:t xml:space="preserve">   Food    </w:t>
      </w:r>
      <w:r>
        <w:t xml:space="preserve">   Diet    </w:t>
      </w:r>
      <w:r>
        <w:t xml:space="preserve">   Fruit    </w:t>
      </w:r>
      <w:r>
        <w:t xml:space="preserve">   Meat    </w:t>
      </w:r>
      <w:r>
        <w:t xml:space="preserve">   Obesity    </w:t>
      </w:r>
      <w:r>
        <w:t xml:space="preserve">   Fitness    </w:t>
      </w:r>
      <w:r>
        <w:t xml:space="preserve">   Active    </w:t>
      </w:r>
      <w:r>
        <w:t xml:space="preserve">   Servings    </w:t>
      </w:r>
      <w:r>
        <w:t xml:space="preserve">   Vegtables    </w:t>
      </w:r>
      <w:r>
        <w:t xml:space="preserve">   Food triangle    </w:t>
      </w:r>
      <w:r>
        <w:t xml:space="preserve">   Health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Vocabulary </dc:title>
  <dcterms:created xsi:type="dcterms:W3CDTF">2021-10-11T14:08:38Z</dcterms:created>
  <dcterms:modified xsi:type="dcterms:W3CDTF">2021-10-11T14:08:38Z</dcterms:modified>
</cp:coreProperties>
</file>