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PDHPE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Life skills    </w:t>
      </w:r>
      <w:r>
        <w:t xml:space="preserve">   Active lifestyle    </w:t>
      </w:r>
      <w:r>
        <w:t xml:space="preserve">   ball    </w:t>
      </w:r>
      <w:r>
        <w:t xml:space="preserve">   eating healthy    </w:t>
      </w:r>
      <w:r>
        <w:t xml:space="preserve">   fast    </w:t>
      </w:r>
      <w:r>
        <w:t xml:space="preserve">   Fitness    </w:t>
      </w:r>
      <w:r>
        <w:t xml:space="preserve">   gymnastics    </w:t>
      </w:r>
      <w:r>
        <w:t xml:space="preserve">   Health    </w:t>
      </w:r>
      <w:r>
        <w:t xml:space="preserve">   jogging    </w:t>
      </w:r>
      <w:r>
        <w:t xml:space="preserve">   Physical Education    </w:t>
      </w:r>
      <w:r>
        <w:t xml:space="preserve">   running    </w:t>
      </w:r>
      <w:r>
        <w:t xml:space="preserve">   running shoes    </w:t>
      </w:r>
      <w:r>
        <w:t xml:space="preserve">   skipping    </w:t>
      </w:r>
      <w:r>
        <w:t xml:space="preserve">   speed test    </w:t>
      </w:r>
      <w:r>
        <w:t xml:space="preserve">   sport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WORD SEARCH</dc:title>
  <dcterms:created xsi:type="dcterms:W3CDTF">2021-10-11T14:09:11Z</dcterms:created>
  <dcterms:modified xsi:type="dcterms:W3CDTF">2021-10-11T14:09:11Z</dcterms:modified>
</cp:coreProperties>
</file>