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P.D.H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PDH    </w:t>
      </w:r>
      <w:r>
        <w:t xml:space="preserve">   Physical    </w:t>
      </w:r>
      <w:r>
        <w:t xml:space="preserve">   Strength    </w:t>
      </w:r>
      <w:r>
        <w:t xml:space="preserve">   Mentality    </w:t>
      </w:r>
      <w:r>
        <w:t xml:space="preserve">   Disability    </w:t>
      </w:r>
      <w:r>
        <w:t xml:space="preserve">   Socialism    </w:t>
      </w:r>
      <w:r>
        <w:t xml:space="preserve">   Emotions    </w:t>
      </w:r>
      <w:r>
        <w:t xml:space="preserve">   Safety    </w:t>
      </w:r>
      <w:r>
        <w:t xml:space="preserve">   Vitamins    </w:t>
      </w:r>
      <w:r>
        <w:t xml:space="preserve">   Omega    </w:t>
      </w:r>
      <w:r>
        <w:t xml:space="preserve">   Fibre    </w:t>
      </w:r>
      <w:r>
        <w:t xml:space="preserve">   Protein    </w:t>
      </w:r>
      <w:r>
        <w:t xml:space="preserve">   Cholesterol    </w:t>
      </w:r>
      <w:r>
        <w:t xml:space="preserve">   Nutrition    </w:t>
      </w:r>
      <w:r>
        <w:t xml:space="preserve">   Meat    </w:t>
      </w:r>
      <w:r>
        <w:t xml:space="preserve">   Sugar    </w:t>
      </w:r>
      <w:r>
        <w:t xml:space="preserve">   Healthy    </w:t>
      </w:r>
      <w:r>
        <w:t xml:space="preserve">   Exercise    </w:t>
      </w:r>
      <w:r>
        <w:t xml:space="preserve">   Diet    </w:t>
      </w:r>
      <w:r>
        <w:t xml:space="preserve">   Vegetables    </w:t>
      </w:r>
      <w:r>
        <w:t xml:space="preserve">   Fruit    </w:t>
      </w:r>
      <w:r>
        <w:t xml:space="preserve">   Fitness    </w:t>
      </w:r>
      <w:r>
        <w:t xml:space="preserve">   Cardio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P.D.H Words</dc:title>
  <dcterms:created xsi:type="dcterms:W3CDTF">2021-10-11T13:56:54Z</dcterms:created>
  <dcterms:modified xsi:type="dcterms:W3CDTF">2021-10-11T13:56:54Z</dcterms:modified>
</cp:coreProperties>
</file>