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PDH and TCA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ATP is an ____ inhibitor of both PDH and TCA pathways.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favorable reactions in the PDH pathway and TCA cycle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enzyme of TCA cycle is similar to the PDH pathway being it requires the same 5 co-enzymes.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an allosteric activator of the PDH pathway and TCA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end product of the PDH pathway and a start product/substrate of TCA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deficiency in the PDH complex or a pyruvate carboxylase deficiency associated with TCA cycle results in a build up of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TCA cycle and PDH complex occur in eukaryotes?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product inhibitors bind to the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of regulation does the PDH pathway and TCA cycle have independently?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product of both the PDH pathway and TCA cycle.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 and TCA </dc:title>
  <dcterms:created xsi:type="dcterms:W3CDTF">2021-10-11T14:09:47Z</dcterms:created>
  <dcterms:modified xsi:type="dcterms:W3CDTF">2021-10-11T14:09:47Z</dcterms:modified>
</cp:coreProperties>
</file>