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sex education    </w:t>
      </w:r>
      <w:r>
        <w:t xml:space="preserve">   stranger    </w:t>
      </w:r>
      <w:r>
        <w:t xml:space="preserve">   creep    </w:t>
      </w:r>
      <w:r>
        <w:t xml:space="preserve">   fraud    </w:t>
      </w:r>
      <w:r>
        <w:t xml:space="preserve">   sportsmanship    </w:t>
      </w:r>
      <w:r>
        <w:t xml:space="preserve">   relationship    </w:t>
      </w:r>
      <w:r>
        <w:t xml:space="preserve">   toxic    </w:t>
      </w:r>
      <w:r>
        <w:t xml:space="preserve">   unknow    </w:t>
      </w:r>
      <w:r>
        <w:t xml:space="preserve">   banta    </w:t>
      </w:r>
      <w:r>
        <w:t xml:space="preserve">   help    </w:t>
      </w:r>
      <w:r>
        <w:t xml:space="preserve">   remake    </w:t>
      </w:r>
      <w:r>
        <w:t xml:space="preserve">   bullying    </w:t>
      </w:r>
      <w:r>
        <w:t xml:space="preserve">   mean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Search</dc:title>
  <dcterms:created xsi:type="dcterms:W3CDTF">2021-10-11T14:09:45Z</dcterms:created>
  <dcterms:modified xsi:type="dcterms:W3CDTF">2021-10-11T14:09:45Z</dcterms:modified>
</cp:coreProperties>
</file>