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friends    </w:t>
      </w:r>
      <w:r>
        <w:t xml:space="preserve">   quiet    </w:t>
      </w:r>
      <w:r>
        <w:t xml:space="preserve">   goodness    </w:t>
      </w:r>
      <w:r>
        <w:t xml:space="preserve">   pray    </w:t>
      </w:r>
      <w:r>
        <w:t xml:space="preserve">   share    </w:t>
      </w:r>
      <w:r>
        <w:t xml:space="preserve">   world    </w:t>
      </w:r>
      <w:r>
        <w:t xml:space="preserve">   community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  <w:r>
        <w:t xml:space="preserve">   dove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2021-10-12T20:52:09Z</dcterms:created>
  <dcterms:modified xsi:type="dcterms:W3CDTF">2021-10-12T20:52:09Z</dcterms:modified>
</cp:coreProperties>
</file>