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steady or resolute, fixed or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climb or walk to the summit of a mountain or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an estimate lower than that which would be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filled with remorse;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shrink, bend, or crouch, especially in fear or servility; to cower.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outward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dangerously likely to fall or collapse; dependent on chance;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judge again or redetermine the significance, worth, or quality of; to  assess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gentle and compassionate by age or maturity; softened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forcible restraint or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saying or pronouncing clearly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out a response, answer, or fact in reaction to one's own actions or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state of near-unconsciousness or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envy or resent the pleasure or good fortune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money or other means needed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disbelieving · skeptical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 willingness to take surprisingly bold risks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 (someone) by repeatedly hurling things at them  OR of rain, hail, or snow all quickly and very heavily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agreed in opinion,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proof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vocab</dc:title>
  <dcterms:created xsi:type="dcterms:W3CDTF">2021-10-11T14:08:57Z</dcterms:created>
  <dcterms:modified xsi:type="dcterms:W3CDTF">2021-10-11T14:08:57Z</dcterms:modified>
</cp:coreProperties>
</file>