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PEARL HARBOR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HAWAII    </w:t>
      </w:r>
      <w:r>
        <w:t xml:space="preserve">   INFAMY    </w:t>
      </w:r>
      <w:r>
        <w:t xml:space="preserve">   GUNS    </w:t>
      </w:r>
      <w:r>
        <w:t xml:space="preserve">   BOMBS    </w:t>
      </w:r>
      <w:r>
        <w:t xml:space="preserve">   SLEEPINGGIANT    </w:t>
      </w:r>
      <w:r>
        <w:t xml:space="preserve">   JAPANESE    </w:t>
      </w:r>
      <w:r>
        <w:t xml:space="preserve">   JAPAN    </w:t>
      </w:r>
      <w:r>
        <w:t xml:space="preserve">   UNITEDSTATES    </w:t>
      </w:r>
      <w:r>
        <w:t xml:space="preserve">   ARIZONA    </w:t>
      </w:r>
      <w:r>
        <w:t xml:space="preserve">   SHIPS    </w:t>
      </w:r>
      <w:r>
        <w:t xml:space="preserve">   AMERICAN    </w:t>
      </w:r>
      <w:r>
        <w:t xml:space="preserve">   AMERICA    </w:t>
      </w:r>
      <w:r>
        <w:t xml:space="preserve">   PEARLHARBOR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PEARL HARBOR</dc:title>
  <dcterms:created xsi:type="dcterms:W3CDTF">2021-10-11T14:09:10Z</dcterms:created>
  <dcterms:modified xsi:type="dcterms:W3CDTF">2021-10-11T14:09:10Z</dcterms:modified>
</cp:coreProperties>
</file>