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PEARS</w:t>
      </w:r>
    </w:p>
    <w:p>
      <w:pPr>
        <w:pStyle w:val="Questions"/>
      </w:pPr>
      <w:r>
        <w:t xml:space="preserve">1. CORESU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SPCASIHNYI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ECRATDPII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MSTYITSAEC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VIEROSRPD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MCTOPEOINL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CTRLAAHEHE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AXEM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USNTIITROEASC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NEOCZGRIE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ZLESBIIAT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TIOTRRUNSC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CIHDL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OMACORSLS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SLB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GNIESDLEIU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CADRICA RATRSE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PEARS</dc:title>
  <dcterms:created xsi:type="dcterms:W3CDTF">2021-10-11T14:10:14Z</dcterms:created>
  <dcterms:modified xsi:type="dcterms:W3CDTF">2021-10-11T14:10:14Z</dcterms:modified>
</cp:coreProperties>
</file>